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5-411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0062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01004-17</w:t>
      </w:r>
    </w:p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Мартьянова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Style w:val="cat-UserDefinedgrp-1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Мартьянов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азмере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вступившего в законную силу </w:t>
      </w:r>
      <w:r>
        <w:rPr>
          <w:rStyle w:val="cat-UserDefinedgrp-39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 </w:t>
      </w:r>
      <w:r>
        <w:rPr>
          <w:rStyle w:val="cat-UserDefinedgrp-40rplc-2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Мартьянов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Мартьянова А.А.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</w:t>
      </w:r>
      <w:r>
        <w:rPr>
          <w:rStyle w:val="cat-UserDefinedgrp-41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УУП ОП № 2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6"/>
          <w:szCs w:val="26"/>
        </w:rPr>
        <w:t>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Мартьянова А.А.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Мартьянова А.А.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состояние здоровья,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Мартьянова </w:t>
      </w:r>
      <w:r>
        <w:rPr>
          <w:rStyle w:val="cat-UserDefinedgrp-43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штрафа в размере 1000 (одна тысяча)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0412365400675004112520126.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Style w:val="cat-UserDefinedgrp-44rplc-5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13rplc-16">
    <w:name w:val="cat-UserDefined grp-13 rplc-16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UserDefinedgrp-42rplc-35">
    <w:name w:val="cat-UserDefined grp-42 rplc-35"/>
    <w:basedOn w:val="DefaultParagraphFont"/>
  </w:style>
  <w:style w:type="character" w:customStyle="1" w:styleId="cat-UserDefinedgrp-43rplc-40">
    <w:name w:val="cat-UserDefined grp-43 rplc-40"/>
    <w:basedOn w:val="DefaultParagraphFont"/>
  </w:style>
  <w:style w:type="character" w:customStyle="1" w:styleId="cat-UserDefinedgrp-44rplc-52">
    <w:name w:val="cat-UserDefined grp-4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